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ADMISSION MATTERS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ADMISSION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本书出售、求购地址：https://www.jiaokey.com/book/detail/40504130.html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关键词搜索：https://www.jiaokey.com/tag/ADMISSION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