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PC UPGRADE &amp; MAINTENANCE GUIDE 2003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PC UPGRADE &amp; MAINTENANCE GUIDE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本书出售、求购地址：https://www.jiaokey.com/book/detail/40504096.html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关键词搜索：https://www.jiaokey.com/tag/THE COMPLETE PC UPGRADE &amp; MAINTENANCE GUIDE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