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JULIE GARWOOD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JULIE GARWOOD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本书出售、求购地址：https://www.jiaokey.com/book/detail/40504072.html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关键词搜索：https://www.jiaokey.com/tag/JULIE GARWOOD.html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