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STUDIES THE UNITED STATES AND CANADA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STUDIES THE UNITED STATES AND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本书出售、求购地址：https://www.jiaokey.com/book/detail/40504063.html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关键词搜索：https://www.jiaokey.com/tag/WORLD STUDIES THE UNITED STATES AND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