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RELIGIONS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RELIGIONS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本书出售、求购地址：https://www.jiaokey.com/book/detail/40504058.html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关键词搜索：https://www.jiaokey.com/tag/LIVING RELIGIONS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