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WITH WORLD MASTERPIECES SIGNATURE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WITH WORLD MASTERPIECES SIGNATURE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本书出售、求购地址：https://www.jiaokey.com/book/detail/40504051.html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关键词搜索：https://www.jiaokey.com/tag/ENGLISH LITERATURE WITH WORLD MASTERPIECES SIGNATURE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