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VOLUME29 FOUNDED 1768 15TH EDITION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VOLUME29 FOUNDED 1768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本书出售、求购地址：https://www.jiaokey.com/book/detail/40504038.html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VOLUME29 FOUNDED 1768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