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 AND CULTURE AN INTRODUCTION TO THE HUMANITIES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 AND CULTURE AN INTRODUCTION TO THE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本书出售、求购地址：https://www.jiaokey.com/book/detail/40504029.html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关键词搜索：https://www.jiaokey.com/tag/ARTS AND CULTURE AN INTRODUCTION TO THE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