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DICTIONARY TWENTY-THIRD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DICTIONARY TWENTY-THIRD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本书出售、求购地址：https://www.jiaokey.com/book/detail/40503935.html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关键词搜索：https://www.jiaokey.com/tag/MEDICAL DICTIONARY TWENTY-THIRD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