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PATTERNS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PATTERNS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本书出售、求购地址：https://www.jiaokey.com/book/detail/40503871.html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关键词搜索：https://www.jiaokey.com/tag/DESIGN PATTERNS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