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MICROCHEMICAL JOURNAL VOL.V ISSUE 3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MICROCHEMICAL JOURNAL VOL.V ISSUE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本书出售、求购地址：https://www.jiaokey.com/book/detail/40503780.html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关键词搜索：https://www.jiaokey.com/tag/MICROCHEMICAL JOURNAL VOL.V ISSUE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