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COMPUTATION OF THE WATER BALANCE OF LARGE LAKES AND RESERVOIRS VOLUME 1</w:t>
      </w:r>
    </w:p>
    <w:p>
      <w:r>
        <w:rPr>
          <w:rFonts w:ascii="宋体" w:hAnsi="宋体" w:eastAsia="宋体"/>
          <w:sz w:val="24"/>
        </w:rPr>
        <w:t>H.L.FERGUSON AND V.A.ZNAMENSKY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COMPUTATION OF THE WATER BALANCE OF LARGE LAKES AND RESERVOIRS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H.L.FERGUSON AND V.A.ZNAMENSKY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本书出售、求购地址：https://www.jiaokey.com/book/detail/40503738.html</w:t>
      </w:r>
    </w:p>
    <w:p>
      <w:r>
        <w:t>更多相关图书推荐：https://www.jiaokey.com</w:t>
      </w:r>
    </w:p>
    <w:p>
      <w:r>
        <w:t>H.L.FERGUSON AND V.A.ZNAMENSKY 其他作品：https://www.jiaokey.com/tag/H.L.FERGUSON AND V.A.ZNAMENSKY.html</w:t>
      </w:r>
    </w:p>
    <w:p>
      <w:r>
        <w:t>UNESCO 出版图书：https://www.jiaokey.com/tag/UNESCO.html</w:t>
      </w:r>
    </w:p>
    <w:p>
      <w:r>
        <w:t>关键词搜索：https://www.jiaokey.com/tag/METHODS OF COMPUTATION OF THE WATER BALANCE OF LARGE LAKES AND RESERVOIRS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