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DRUG THERAPY 1961-1962 YEAR BOOK SERIES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DRUG THERAPY 1961-1962 YEAR BOOK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本书出售、求购地址：https://www.jiaokey.com/book/detail/40503700.html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DRUG THERAPY 1961-1962 YEAR BOOK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