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NUCLEAR ENVELOPE AND THE NUCLEAR MATRIX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NUCLEAR ENVELOPE AND THE NUCLEAR MATRIX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本书出售、求购地址：https://www.jiaokey.com/book/detail/40503677.html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关键词搜索：https://www.jiaokey.com/tag/THE NUCLEAR ENVELOPE AND THE NUCLEAR MATRIX.html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