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人生後半のための知的生活入門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人生後半のための知的生活入門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本书出售、求购地址：https://www.jiaokey.com/book/detail/40503420.html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PHP研究所 出版图书：https://www.jiaokey.com/tag/PHP研究所.html</w:t>
      </w:r>
    </w:p>
    <w:p>
      <w:r>
        <w:t>关键词搜索：https://www.jiaokey.com/tag/人生後半のための知的生活入門.html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