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新·学生時代に何を学ぶべきか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新·学生時代に何を学ぶべきか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本书出售、求购地址：https://www.jiaokey.com/book/detail/40503416.html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关键词搜索：https://www.jiaokey.com/tag/新·学生時代に何を学ぶべきか.html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