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わが青春の可能性を追って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わが青春の可能性を追って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本书出售、求购地址：https://www.jiaokey.com/book/detail/40503322.html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关键词搜索：https://www.jiaokey.com/tag/わが青春の可能性を追って.html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