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あれか、これか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あれか、これか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本书出售、求购地址：https://www.jiaokey.com/book/detail/40502980.html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关键词搜索：https://www.jiaokey.com/tag/あれか、これか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