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心理学主義の判断論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心理学主義の判断論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本书出售、求购地址：https://www.jiaokey.com/book/detail/40502936.html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关键词搜索：https://www.jiaokey.com/tag/心理学主義の判断論.html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