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ことばについての対話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ことばについての対話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本书出售、求购地址：https://www.jiaokey.com/book/detail/40502935.html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关键词搜索：https://www.jiaokey.com/tag/ことばについての対話.html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