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ブレーメン講演とフライブルク講演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ブレーメン講演とフライブルク講演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本书出售、求购地址：https://www.jiaokey.com/book/detail/40502926.html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关键词搜索：https://www.jiaokey.com/tag/ブレーメン講演とフライブルク講演.html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