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野の道での会話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野の道での会話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本书出售、求购地址：https://www.jiaokey.com/book/detail/40502925.html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关键词搜索：https://www.jiaokey.com/tag/野の道での会話.html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