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オントロギー(事実性の解釈学)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オントロギー(事実性の解釈学)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本书出售、求购地址：https://www.jiaokey.com/book/detail/40502923.html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关键词搜索：https://www.jiaokey.com/tag/オントロギー(事実性の解釈学).html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