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ヘルダーリンの讃歌『回想』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ヘルダーリンの讃歌『回想』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本书出售、求购地址：https://www.jiaokey.com/book/detail/40502918.html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关键词搜索：https://www.jiaokey.com/tag/ヘルダーリンの讃歌『回想』.html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