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哲学の根本的問い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哲学の根本的問い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本书出售、求购地址：https://www.jiaokey.com/book/detail/40502914.html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关键词搜索：https://www.jiaokey.com/tag/哲学の根本的問い.html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