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ヘルダーリンの讃歌『ゲルマーニエン』と『ライン』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ヘルダーリンの讃歌『ゲルマーニエン』と『ライン』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本书出售、求购地址：https://www.jiaokey.com/book/detail/40502910.html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关键词搜索：https://www.jiaokey.com/tag/ヘルダーリンの讃歌『ゲルマーニエン』と『ライン』.html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