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レーニン全集5版と4版の対照表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レーニン全集5版と4版の対照表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本书出售、求购地址：https://www.jiaokey.com/book/detail/40502584.html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关键词搜索：https://www.jiaokey.com/tag/レーニン全集5版と4版の対照表.html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