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新世界観の成立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新世界観の成立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本书出售、求购地址：https://www.jiaokey.com/book/detail/40502574.html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关键词搜索：https://www.jiaokey.com/tag/新世界観の成立.html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