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Optimizaion Integer Programming and Network Analysis For Management Decisions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Optimizaion Integer Programming and Network Analysis For Management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关键词搜索：https://www.jiaokey.com/tag/Discrete Optimizaion Integer Programming and Network Analysis For Management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