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Purposive Systems Proceedings of The First Annual Symposium of The American Society For Cybernetics</w:t>
      </w:r>
    </w:p>
    <w:p>
      <w:r>
        <w:rPr>
          <w:rFonts w:ascii="宋体" w:hAnsi="宋体" w:eastAsia="宋体"/>
          <w:sz w:val="24"/>
        </w:rPr>
        <w:t>John K.Russell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Purposive Systems Proceedings of The First Annual Symposium of The American Society For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本书出售、求购地址：https://www.jiaokey.com/book/detail/40502563.html</w:t>
      </w:r>
    </w:p>
    <w:p>
      <w:r>
        <w:t>更多相关图书推荐：https://www.jiaokey.com</w:t>
      </w:r>
    </w:p>
    <w:p>
      <w:r>
        <w:t>John K.Russell 其他作品：https://www.jiaokey.com/tag/John K.Russell.html</w:t>
      </w:r>
    </w:p>
    <w:p>
      <w:r>
        <w:t>Spartan Books 出版图书：https://www.jiaokey.com/tag/Spartan Books.html</w:t>
      </w:r>
    </w:p>
    <w:p>
      <w:r>
        <w:t>关键词搜索：https://www.jiaokey.com/tag/Purposive Systems Proceedings of The First Annual Symposium of The American Society For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