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Combinatorial Optimization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Combinatorial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本书出售、求购地址：https://www.jiaokey.com/book/detail/40502552.html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关键词搜索：https://www.jiaokey.com/tag/Graph Theory And Combinatorial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