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ORDINAL INFORMATION AND PREFERENCE STRUCTURES DECISION MODELS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ORDINAL INFORMATION AND PREFERENCE STRUCTURES DECISION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关键词搜索：https://www.jiaokey.com/tag/ORDINAL INFORMATION AND PREFERENCE STRUCTURES DECISION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