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IDEAS OF OPERATIONS RESEARCH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IDEAS OF OPERATIONS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本书出售、求购地址：https://www.jiaokey.com/book/detail/40502409.html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关键词搜索：https://www.jiaokey.com/tag/GREAT IDEAS OF OPERATIONS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