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ACROSS CULTURES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ACROSS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本书出售、求购地址：https://www.jiaokey.com/book/detail/40502401.html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关键词搜索：https://www.jiaokey.com/tag/MARKETING ACROSS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