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EXTREMUM PROBLEMS FOR EIGENVALUES OF ELLIPTIC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EXTREMUM PROBLEMS FOR EIGENVALUES OF ELLIPTIC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本书出售、求购地址：https://www.jiaokey.com/book/detail/40502390.html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关键词搜索：https://www.jiaokey.com/tag/EXTREMUM PROBLEMS FOR EIGENVALUES OF ELLIPTIC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