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Scientists Volume 2 Functions of One and Several Real Variables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Scientists Volume 2 Functions of One and Several Real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本书出售、求购地址：https://www.jiaokey.com/book/detail/40502365.html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关键词搜索：https://www.jiaokey.com/tag/Mathematics For Scientists Volume 2 Functions of One and Several Real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