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日本人の死生観 1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日本人の死生観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本书出售、求购地址：https://www.jiaokey.com/book/detail/40502156.html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关键词搜索：https://www.jiaokey.com/tag/日本人の死生観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