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SCIENCE AND DIVERSITY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SCIENCE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关键词搜索：https://www.jiaokey.com/tag/RESEARCH METHODS SCIENCE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