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Solution of Boundary Value Problems Theory And Computation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Solution of Boundary Value Problems Theory And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本书出售、求购地址：https://www.jiaokey.com/book/detail/40501814.html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关键词搜索：https://www.jiaokey.com/tag/Finite Element Solution of Boundary Value Problems Theory And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