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Partial Differential Equations And Hilbert Space Methods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Partial Differential Equations And Hilbert Space Methods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本书出售、求购地址：https://www.jiaokey.com/book/detail/40501812.html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关键词搜索：https://www.jiaokey.com/tag/Introduction To Partial Differential Equations And Hilbert Space Methods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