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Ordinary Differential Equations With Difference Equations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Ordinary Differential Equations With Difference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本书出售、求购地址：https://www.jiaokey.com/book/detail/40501765.html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Publishers. 出版图书：https://www.jiaokey.com/tag/Publishers..html</w:t>
      </w:r>
    </w:p>
    <w:p>
      <w:r>
        <w:t>关键词搜索：https://www.jiaokey.com/tag/An Introduction To Ordinary Differential Equations With Difference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