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本书出售、求购地址：https://www.jiaokey.com/book/detail/40501764.html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关键词搜索：https://www.jiaokey.com/tag/Ordinary Differential Equations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