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PERTURBATION METHODS FOR DIFFERENTIAL EQUATIONS</w:t>
      </w:r>
    </w:p>
    <w:p>
      <w:r>
        <w:rPr>
          <w:rFonts w:ascii="宋体" w:hAnsi="宋体" w:eastAsia="宋体"/>
          <w:sz w:val="24"/>
        </w:rPr>
        <w:t>BHIMSEN K.SHIVAMOGGI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PERTURBATION METHODS FOR DIFFERENTIAL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BHIMSEN K.SHIVAMOGGI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本书出售、求购地址：https://www.jiaokey.com/book/detail/40501740.html</w:t>
      </w:r>
    </w:p>
    <w:p>
      <w:r>
        <w:t>更多相关图书推荐：https://www.jiaokey.com</w:t>
      </w:r>
    </w:p>
    <w:p>
      <w:r>
        <w:t>BHIMSEN K.SHIVAMOGGI 其他作品：https://www.jiaokey.com/tag/BHIMSEN K.SHIVAMOGGI.html</w:t>
      </w:r>
    </w:p>
    <w:p>
      <w:r>
        <w:t>BIRKHAUSER BOSTON 出版图书：https://www.jiaokey.com/tag/BIRKHAUSER BOSTON.html</w:t>
      </w:r>
    </w:p>
    <w:p>
      <w:r>
        <w:t>关键词搜索：https://www.jiaokey.com/tag/PERTURBATION METHODS FOR DIFFERENTIAL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