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WITH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本书出售、求购地址：https://www.jiaokey.com/book/detail/40501722.html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关键词搜索：https://www.jiaokey.com/tag/ELEMENTARY DIFFERENTIAL EQUATIONS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