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IMPLICIT FUNCTION THEOREMS FOR OPTIMIZATION PROBLEMS AND FOR SYSTEMS OF INEQUALITIES</w:t>
      </w:r>
    </w:p>
    <w:p>
      <w:r>
        <w:rPr>
          <w:rFonts w:ascii="宋体" w:hAnsi="宋体" w:eastAsia="宋体"/>
          <w:sz w:val="24"/>
        </w:rPr>
        <w:t>JAMES H.BIGELOW AND NORMAN Z.SHAPIRO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IMPLICIT FUNCTION THEOREMS FOR OPTIMIZATION PROBLEMS AND FOR SYSTEMS OF INEQUALITIES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H.BIGELOW AND NORMAN Z.SHAPIRO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RAND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本书出售、求购地址：https://www.jiaokey.com/book/detail/40501709.html</w:t>
      </w:r>
    </w:p>
    <w:p>
      <w:r>
        <w:t>更多相关图书推荐：https://www.jiaokey.com</w:t>
      </w:r>
    </w:p>
    <w:p>
      <w:r>
        <w:t>JAMES H.BIGELOW AND NORMAN Z.SHAPIRO 其他作品：https://www.jiaokey.com/tag/JAMES H.BIGELOW AND NORMAN Z.SHAPIRO.html</w:t>
      </w:r>
    </w:p>
    <w:p>
      <w:r>
        <w:t>THE RAND CORPORATION 出版图书：https://www.jiaokey.com/tag/THE RAND CORPORATION.html</w:t>
      </w:r>
    </w:p>
    <w:p>
      <w:r>
        <w:t>关键词搜索：https://www.jiaokey.com/tag/IMPLICIT FUNCTION THEOREMS FOR OPTIMIZATION PROBLEMS AND FOR SYSTEMS OF INEQUALITIES.html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