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Statistics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本书出售、求购地址：https://www.jiaokey.com/book/detail/40501656.html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关键词搜索：https://www.jiaokey.com/tag/Computational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