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Statistical Concepts 2nd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Statistical Concepts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本书出售、求购地址：https://www.jiaokey.com/book/detail/40501651.html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关键词搜索：https://www.jiaokey.com/tag/Elementary Statistical Concepts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