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and Theory of Games Third Extensively Revised Edition</w:t>
      </w:r>
    </w:p>
    <w:p>
      <w:r>
        <w:rPr>
          <w:rFonts w:ascii="宋体" w:hAnsi="宋体" w:eastAsia="宋体"/>
          <w:sz w:val="24"/>
        </w:rPr>
        <w:t>Man Mohan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and Theory of Games Third Extensively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 Mohan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本书出售、求购地址：https://www.jiaokey.com/book/detail/40501621.html</w:t>
      </w:r>
    </w:p>
    <w:p>
      <w:r>
        <w:t>更多相关图书推荐：https://www.jiaokey.com</w:t>
      </w:r>
    </w:p>
    <w:p>
      <w:r>
        <w:t>Man Mohan 其他作品：https://www.jiaokey.com/tag/Man Mohan.html</w:t>
      </w:r>
    </w:p>
    <w:p>
      <w:r>
        <w:t>Sultan Chand &amp; Sons. 出版图书：https://www.jiaokey.com/tag/Sultan Chand &amp; Sons..html</w:t>
      </w:r>
    </w:p>
    <w:p>
      <w:r>
        <w:t>关键词搜索：https://www.jiaokey.com/tag/Linear Programming and Theory of Games Third Extensively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