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Ninth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本书出售、求购地址：https://www.jiaokey.com/book/detail/40501610.html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关键词搜索：https://www.jiaokey.com/tag/Introduction To Operations Research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