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Linear Regression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Linear Regression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关键词搜索：https://www.jiaokey.com/tag/Applied Linear Regression.html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